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bed26" w14:textId="95bed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 Қызылжар ауылдық округі әкімінің 2019 жылғы 8 мамырдағы № 8 шешімі. Ақтөбе облысының Әділет департаментінде 2019 жылғы 13 мамырда № 6134 болып тіркелді. Күші жойылды - Ақтөбе облысы Ырғыз ауданы Қызылжар ауылдық округі әкімінің 2019 жылғы 2 қазандағы № 24 шешімімен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Ырғыз ауданы Қызылжар ауылдық округі әкімінің 02.10.2019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 ауыл шаруашылығы министрлігінің Ветеринариялық бақылау және қадағалау комитеті Ырғыз аудандық аумақтық инспекцияның бас мемлекеттік ветеринариялық санитариялық инспекторының 2019 жылғы 24 сәуірдегі № 2-17/98 ұсынысына сәйкес, Қызылжар ауылдық округінің әкімі ШЕШІМ ҚАБЫЛДАДЫ: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Қызылжар ауылдық округі Жаныс би ауылының Достық көшесінде мүйізді ірі қара малдары арасынан бруцеллез ауруы анықталуына байланысты шектеу іс-шаралары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 Ырғыз ауданы Қызылжар ауылдық округі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электрондық түрдегі Эталондық бақылау банкінде ресми жариялауға жіберуді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Қызылжар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Ізбасарова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