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535d" w14:textId="d965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13 сәуірдегі № 15 "Ырғыз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2019 жылғы 25 желтоқсандағы № 263 шешімі. Ақтөбе облысының Әділет департаментінде 2019 жылғы 27 желтоқсанда № 6624 болып тіркелді. Күші жойылды - Ақтөбе облысы Ырғыз аудандық мәслихатының 2022 жылғы 8 маусымдағы № 141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аудандық мәслихатының 08.06.2022 № 141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13 сәуірдегі № 15 "Ырғыз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(Нормативтік құқықтық актілердің мемлекеттік тіркеу тізілімінде № 4900 тіркелген, 2016 жылы 16 мамырда Қазақстан Республикасы нормативтік құқықтық актілерінің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"Ырғыз ауданында пайдаланылмайтын ауыл шаруашылығы мақсатындағы жерлерге жер салығының базалық мөлшерлемелерін арттыру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", 704 бабының 3 тармағына" деген сөздер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Ырғыз ауданында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Ырғыз ауданы әкімдігінің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