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5abf" w14:textId="7535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Ақтөбе облысы Ырғыз аудандық мәслихатының 2019 жылғы 18 қарашадағы № 251 шешімі. Ақтөбе облысының Әділет департаментінде 2019 жылғы 21 қарашада № 6474 болып тіркелді</w:t>
      </w:r>
    </w:p>
    <w:p>
      <w:pPr>
        <w:spacing w:after="0"/>
        <w:ind w:left="0"/>
        <w:jc w:val="both"/>
      </w:pPr>
      <w:r>
        <w:rPr>
          <w:rFonts w:ascii="Times New Roman"/>
          <w:b w:val="false"/>
          <w:i w:val="false"/>
          <w:color w:val="ff0000"/>
          <w:sz w:val="28"/>
        </w:rPr>
        <w:t xml:space="preserve">
      Ескерту. Тақырып жаңа редакцияда - Ақтөбе облысы Ырғыз аудандық мәслихатының 21.12.2021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Ырғыз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21.12.2021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Ырғыз аудандық мәслихатының кейбір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p>
    <w:bookmarkEnd w:id="2"/>
    <w:bookmarkStart w:name="z5" w:id="3"/>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Ырғыз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18 қарашадағы № 251 шешіміне қосымша</w:t>
            </w:r>
          </w:p>
        </w:tc>
      </w:tr>
    </w:tbl>
    <w:p>
      <w:pPr>
        <w:spacing w:after="0"/>
        <w:ind w:left="0"/>
        <w:jc w:val="left"/>
      </w:pPr>
      <w:r>
        <w:rPr>
          <w:rFonts w:ascii="Times New Roman"/>
          <w:b/>
          <w:i w:val="false"/>
          <w:color w:val="000000"/>
        </w:rPr>
        <w:t xml:space="preserve"> Ырғыз аудандық мәслихатының күші жойылған шешімдерінің тізбесі</w:t>
      </w:r>
    </w:p>
    <w:bookmarkStart w:name="z8" w:id="5"/>
    <w:p>
      <w:pPr>
        <w:spacing w:after="0"/>
        <w:ind w:left="0"/>
        <w:jc w:val="both"/>
      </w:pPr>
      <w:r>
        <w:rPr>
          <w:rFonts w:ascii="Times New Roman"/>
          <w:b w:val="false"/>
          <w:i w:val="false"/>
          <w:color w:val="000000"/>
          <w:sz w:val="28"/>
        </w:rPr>
        <w:t xml:space="preserve">
      1. Ырғыз аудандық мәслихатының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актілердің мемлекеттік тіркеу тізілімінде № 4904 тіркелген, 2016 жылы 16 мамырда Қазақстан Республикасының нормативтік құқықтық актілерінің "Әділет" ақпараттық 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Ырғыз аудандық мәслихатының 2017 жылғы 13 наурыздағы № 76 "Аудандық мәслихаттың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толықтыру енгізу туралы (нормативтік құқықтық актілердің мемлекеттік тіркеу тізілімінде № 5383 тіркелген, 2017 жылы 19 сәуірінде аудандық "Ырғыз"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3. Ырғыз аудандық мәслихатының 2018 жылғы 24 желтоқсандағы № 190 "Аудандық мәслихаттың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 енгізу туралы (нормативтік құқықтық актілердің мемлекеттік тіркеу тізілімінде № 3-5-200 санымен тіркелген, 2019 жылы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