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5196" w14:textId="d33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24 желтоқсандағы № 185 "2019-2021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18 шілдедегі № 237 шешімі. Ақтөбе облысының Әділет департаментінде 2019 жылғы 22 шілдеде № 6287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24 желтоқсандағы № 185 "2019-2021 жылдарға арналған Ырғыз аудандық бюджетін бекіту туралы" (нормативтік құқықтық актілердің мемлекеттік тіркеу тізілімінде № 3-5-199 тіркелген, 2019 жылы 11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"4 276 767" сандары "4 290 718"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"3 789 213" сандары "3 803 164"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"4 290 238,7" сандары "4 304 189,7"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"210 962" сандары "157 676"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"33 524" сандары "35 024"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"13 095" сандары "18 250"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сандары "5 232"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"жаңадан іске қосылатын білім беру нысандарына дизель отынын сатып алуға - 35 000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көмекті төлеуге - 1 000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ұйымдарының күрделі шығындарына - 350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- 21 000 мың теңге;".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237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24 желтоқсандағы № 185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4 304 189,7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шілдедегі № 237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24 желтоқсандағы № 185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