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0de" w14:textId="e541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195 "2019-2021 жылдарға арналған Ырғыз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24 мамырдағы № 230 шешімі. Ақтөбе облысының Әділет департаментінде 2019 жылғы 29 мамырда № 6213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аудандық мәслихатының 2019 жылғы 4 қаңтардағы № 195 "2019-2021 жылдарға арналған Ырғыз ауылдық округ бюджетін бекіту туралы" (нормативтік құқықтық актілердің мемлекеттік тіркеу тізілімінде № 3-5-203 тіркелген, 2019 жылы 31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"226 339" сандары "242 658"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"202 888" сандары "219 207"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"226 884,5" сандары "243 203,4"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"-545,5" сандары "-545,4"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"545,5" сандары "545,4"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- 33 298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- 2 174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