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5300" w14:textId="3c65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2014 жылғы 13 тамыздағы № 189 "Сайлау өткiзу кезеңiнде кандидаттардың үгiттiк баспа материалдарын орналастыру үшiн орындар белгiлеу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2019 жылғы 30 сәуірдегі № 76 қаулысы. Ақтөбе облысының Әділет департаментінде 2019 жылғы 2 мамырда № 6124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әкімінің 2014 жылғы 13 тамыздағы № 189 "Сайлау өткiзу кезеңiнде кандидаттардың үгiттiк баспа материалдарын орналастыру үшiн орындар белгiлеу туралы" (нормативтік құқықтық актілерді мемлекеттік тіркеу Тізілімінде № 4012 нөмірімен тіркелген, 2014 жылғы 03 қыркүйекте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 аппаратының басшысы А. Тұртаевқа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Ырғыз аудандық аумақтық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М. Сембі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сәуір 2019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2019 жылғы 30 сәуір № 76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2014 жылғы 13 тамыз № 189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кандидаттарға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763"/>
        <w:gridCol w:w="1001"/>
        <w:gridCol w:w="9351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 атауы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почта байланыс торабы" АҚ ғимаратының алдындағы – тақта, Ыбырай Алтынсарин №12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Ырғыз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"Мария" дүкені жанындағы – тақта, Темірбек Жургенов көшесі №73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клуб ғимаратының жанындағы – тақта, Жолболсын Шайқақов көшесі №17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"Қалыбай негізгі мектебі" коммуналдық мемлекеттік мекемесі ғимаратының алдындағы - тақта, Мейірхан Жүсіпов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ауылдық клуб ғимаратының алдындағы – тақта, Есен Игібаев көшесі №39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клуб ғимаратының алдындағы – тақта, Тел Жаманмұрынов көшесі №4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Жарма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"Нарқызыл негізгі мектебі" коммуналдық мемлекеттік мекемесі ғимаратының алдындағы – тақта, Төлеу Манасов көшесі №32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дәрігерлік амбулаториясының ғимаратының алдындағы – тақта, Лайық Шоқпаров көшесі №6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"Ақтөбе облысы Ырғыз ауданы Қызылжар ауылдық округі әкімінің аппараты" мемлекеттік мекемесінің "Шаттық" бөбекжай-бақшасы" мемлекеттік коммуналдық қазыналық кәсіпорыны ғимаратының алдындағы – тақта, Саймағанбет Сәдірбаев көшесі №15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"Тепсең" медициналық пунктінің ғимаратының алдындағы – тақта, Достық көшесі №41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дәрігерлік амбулаториясының ғимаратының алдындағы – тақта, Өтеу Құдайбергенов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фельдшерлік амбулаториялық пункт ғимаратының алдындағы – тақта, Дауренбек Сарин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фельдшерлік пункт ғимаратының алдындағы – тақта, Қазақстан Республикасы Тәуелсіздігіне 20 жыл көшесі №12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клуб ғимаратының алдындағы – тақта, Темірбек Жүргенов көшесі №57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ауылдық клуб ғимаратының алдындағы – тақта, Әбу бақсы көшесі №32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ауылдық клуб ғимаратының алдындағы – тақта, Серік Сатанов көшесі №19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"Ырғыз аудандық білім бөлімі" мемлекеттік мекемесінің "Дүкен негізгі мектебі" коммуналдық мемлекеттік мекемесі ғимаратының жанындағы – тақта, Күркебай Рспанбетов көшесі №16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Құйлыс 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білім бөлімі" мемлекеттік мекемесінің "Балбөбек" бөбекжай - бақшасы" мемлекеттік коммуналдық қазыналық кәсіпорыны ғимаратының алдындағы – тақта, Қазақстан Республикасы Тәуелсіздігіне 20 жыл көшесі №1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</w:t>
            </w:r>
          </w:p>
        </w:tc>
        <w:tc>
          <w:tcPr>
            <w:tcW w:w="9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медициналық пункт ғимаратының жанындағы – тақта, Қазақстан Республикасының Тәуелсіздігіне - 20 жыл көшесі №6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