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97b3" w14:textId="2749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4 қаңтардағы № 195 "2019-2021 жылдарға арналған Ырғыз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2019 жылғы 29 наурыздағы № 212 шешімі. Ақтөбе облысының Әділет департаментінде 2019 жылғы 3 сәуірде № 6036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4 қаңтардағы № 195 "2019-2021 жылдарға арналған Ырғыз ауылдық округ бюджетін бекіту туралы" (нормативтік құқықтық актілердің мемлекеттік тіркеу тізілімінде № 3-5-203 тіркелген, 2019 жылы 31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"206 106" сандары "226 339"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"182 655" сандары "202 888"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"206 106" сандары "226 884,5"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"0" сандары "-545,5"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"0" сандары "545,5"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көтеруге-19 153 мың теңге;".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тәрбие беру ұйымдарына бейнебақылау орнатуға - 1 080 мың теңге.".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электрондық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ауданы әкімдігінің интернет-ресурсында орналастыруды қамтамасыз етсін.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Нұрмағанбет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29 наурыздағы № 212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қаңтардағы № 195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