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2e14" w14:textId="dd32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30 желтоқсандағы № 295 шешімі. Ақтөбе облысының Әділет департаментінде 2020 жылғы 5 қаңтарда № 6644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атауы жаңа редакцияда - Ақтөбе облысы Байғанин аудандық мәслихатының 25.08.2020 </w:t>
      </w:r>
      <w:r>
        <w:rPr>
          <w:rFonts w:ascii="Times New Roman"/>
          <w:b w:val="false"/>
          <w:i w:val="false"/>
          <w:color w:val="ff0000"/>
          <w:sz w:val="28"/>
        </w:rPr>
        <w:t>№ 357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Байғанин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Байғанин аудандық мәслихатының 25.08.2020 </w:t>
      </w:r>
      <w:r>
        <w:rPr>
          <w:rFonts w:ascii="Times New Roman"/>
          <w:b w:val="false"/>
          <w:i w:val="false"/>
          <w:color w:val="000000"/>
          <w:sz w:val="28"/>
        </w:rPr>
        <w:t>№ 357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Байғанин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Сарыбаева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