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c870" w14:textId="be5c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2019 жылғы 24 желтоқсандағы № 323 қаулысы. Ақтөбе облысының Әділет департаментінде 2019 жылғы 25 желтоқсанда № 6603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 2019 жылғы 24 желтоқсаны № 323 қаулысына қосымша</w:t>
            </w:r>
          </w:p>
        </w:tc>
      </w:tr>
    </w:tbl>
    <w:p>
      <w:pPr>
        <w:spacing w:after="0"/>
        <w:ind w:left="0"/>
        <w:jc w:val="left"/>
      </w:pPr>
      <w:r>
        <w:rPr>
          <w:rFonts w:ascii="Times New Roman"/>
          <w:b/>
          <w:i w:val="false"/>
          <w:color w:val="000000"/>
        </w:rPr>
        <w:t xml:space="preserve"> 2020 жылға Байғанин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"Т. Жармағамбетов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и Нұр" бөбекжай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"Қарауылкелді"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"Қарауылкелді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 2 Қарауылкелді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 3 Қарауылкелді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"Рауан"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"Шұғыла"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 Қарауылкелді ауылдық округі әкімінің аппараты" мемлекеттік мекемесінің "Шаттық" бөбекжай-балабақшасы"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білім бөлімі" мемлекеттік мекемесінің "№ 4 Қарауылкелді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