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145d" w14:textId="4f81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Байғанин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2019 жылғы 24 желтоқсандағы № 324 қаулысы. Ақтөбе облысының Әділет департаментінде 2019 жылғы 25 желтоқсанда № 6602 болып тіркелді. Мерзімі өткендіктен қолданыс тоқтатылды</w:t>
      </w:r>
    </w:p>
    <w:p>
      <w:pPr>
        <w:spacing w:after="0"/>
        <w:ind w:left="0"/>
        <w:jc w:val="both"/>
      </w:pPr>
      <w:r>
        <w:rPr>
          <w:rFonts w:ascii="Times New Roman"/>
          <w:b w:val="false"/>
          <w:i w:val="false"/>
          <w:color w:val="ff0000"/>
          <w:sz w:val="28"/>
        </w:rPr>
        <w:t>
      Ескерту. 01.01.2020 бастап қолданысқа енгізіледі - осы қаулының 4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бабының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Байғанин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Байғанин аудандық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Байғанин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Байғанин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324 қаулысына қосымша</w:t>
            </w:r>
          </w:p>
        </w:tc>
      </w:tr>
    </w:tbl>
    <w:p>
      <w:pPr>
        <w:spacing w:after="0"/>
        <w:ind w:left="0"/>
        <w:jc w:val="left"/>
      </w:pPr>
      <w:r>
        <w:rPr>
          <w:rFonts w:ascii="Times New Roman"/>
          <w:b/>
          <w:i w:val="false"/>
          <w:color w:val="000000"/>
        </w:rPr>
        <w:t xml:space="preserve"> 2020 жылға Байғанин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орташа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Стандарт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көлік"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"Ерлан-Нұр"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"Ғибрат" кафесі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кафесі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