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4f1d" w14:textId="90b4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2018 жылғы 29 желтоқсандағы № 204 "2019-2021 жылдарға арналған Қарауылкелді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2019 жылғы 11 желтоқсандағы № 276 шешімі. Ақтөбе облысының Әділет департаментінде 2019 жылғы 13 желтоқсанда № 6548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2018 жылғы 29 желтоқсандағы № 204 "2019-2021 жылдарға арналған Қарауылкелді ауылдық округінің бюджетін бекіту туралы" (Нормативтік құқықтық актілерді мемлекеттік тіркеу тізілімінде № 3-4-197 тіркелген, 2019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"273 357,8" сандары "279 635,8"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"243 025,8" сандары "249 303,8"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"275 057,8" сандары "281 335,8"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11 желтоқсандағы № 276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2018 жылғы 29 желтоқсандағы № 204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Қарауылкелді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249 303,8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