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430" w14:textId="d274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ауданының мемлекеттік тұрғын үй қорынан жалға берілетін үйлерінде жалдау ақысының мөлшерін белгілеу туралы" аудан әкімдігінің 2015 жылғы 16 қаңтардағы № 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2019 жылғы 20 маусымдағы № 150 қаулысы. Ақтөбе облысының Әділет департаментінде 2019 жылғы 16 шілдеде № 6278 болып тіркелді. Күші жойылды - Ақтөбе облысы Байғанин ауданы әкімдігінің 2021 жылғы 10 наурыздағы № 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10.03.2021 № 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туралы", нормативтік құқықтық актілерді мемлекеттік тіркеу Тізілімінде № 7232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2015 жылғы 16 қаңтардағы № 10 "Байғанин ауданының мемлекеттік тұрғын үй қорынан жалға берілетін үйлерінде жалдау ақысының мөлшерін белгілеу туралы" (нормативтік құқықтық актілерді мемлекеттік тіркеу Тізілімінде № 4192 болып тіркелген, 2015 жылғы 17 ақпанда Қазақстан Республикасының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 2, 3, 4 қосымшалары" сөздері "1, 2, 3, 4, 5 қосымшалары" сөздерімен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 2, 3, 4 қосымшалары" сөздері "5 қосымша" сөзімен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 түрде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Байғанин ауданы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Жаңабайға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