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c45" w14:textId="cfb3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14 мамырдағы № 234 шешімі. Ақтөбе облысының Әділет департаментінде 2019 жылғы 16 мамырда № 6149 болып тіркелді. Күші жойылды - Ақтөбе облысы Байғанин аудандық мәслихатының 2021 жылғы 15 қыркүйектегі №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15.09.2021 № 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министрiнiң 2014 жылғы 25 қарашадағы № 145 "Коммуналдық қалдықтардың түзiлу және жинақталу нормаларын есептеудiң үлгiлiк қағидаларын бекiту туралы" нормативтiк құқықтық актiлердi мемлекеттiк тiркеу тiзiлiмiнде № 10030 тiркелген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нормативтік құқықтық актілерді мемлекеттік тіркеу тізілімінде № 14285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"11" қыркүйектегі 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"14" мамырдағы № 234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коммуналдық қалдықтардың  түзілу және жинақталу нормалары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4508"/>
        <w:gridCol w:w="3054"/>
        <w:gridCol w:w="3125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бірлігіне тиесілі жылдық норма м³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"11" қыркүйектегі № 251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"14" мамырдағы № 234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тұрмыстық қатты қалдықтарды жинауға, әкетуге, кәдеге жаратуға, қайта өңдеуге және көмуге арналған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Ақтөбе облысы Байғанин аудандық мәслихатының 11.09.2019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948"/>
        <w:gridCol w:w="2949"/>
        <w:gridCol w:w="1134"/>
        <w:gridCol w:w="2950"/>
      </w:tblGrid>
      <w:tr>
        <w:trPr>
          <w:trHeight w:val="3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(ҚҚС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әкету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жарату, қайта өңдеу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(1 тұрғын)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(1 тұрғын)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(1м³)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2231,75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(1 тонна)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қосымша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