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93a6" w14:textId="8009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әкімдігінің 2014 жылғы 29 тамыздағы № 204 "Сайлау өткізу кезеңінде 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2019 жылғы 30 сәуірдегі № 98 қаулысы. Ақтөбе облысының Әділет департаментінде 2019 жылғы 2 мамырда № 6121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28 қыркүйектегi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әкiмдiгi ҚАУЛЫ ЕТЕДI: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әкімдігінің 2014 жылғы 29 тамыздағы № 204 "Сайлау өткізу кезеңінде үгіттік баспа материалдарын орналастыру үшін орындарды белгілеу туралы" (нормативтік құқықтық актілерді мемлекеттік тіркеу Тізілімінде тіркелген № 4023, 2014 жылғы 10 қыркүйекте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эталондық бақылау банкінде және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Байғанин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Байғанин ауданы әкімінің орынбасары Ж. Жаңабайға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Қ. Аққожа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2019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үгiттiк баспа материалдарын орналастыру үшiн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703"/>
        <w:gridCol w:w="8132"/>
        <w:gridCol w:w="1233"/>
      </w:tblGrid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округтер, елдi мекендер атаулары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Қарауылкелдi ауылдық округi </w:t>
            </w:r>
          </w:p>
        </w:tc>
      </w:tr>
      <w:tr>
        <w:trPr>
          <w:trHeight w:val="30" w:hRule="atLeast"/>
        </w:trPr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Қарауылкелдi ауылы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Қазақтелеком Акционерлік қоғамы "Байғанин желілік техникалық учаскесі" ғимаратының алдындағы ақпараттық стенд, Қонаев көшесі, № 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 министрлігінің Қазынашылық комитеті Ақтөбе облысы бойынша Қазынашылық департаментінің Байғанин аудандық қазынашылық басқармасы" Республикалық мемлекеттік мекемесі ғимаратының алдындағы ақпараттық стенді, Барақ батыр көшесі, № 54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ауылы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ауылдық клубы ғимаратының алдындағы стенді, Сартөбе көшесі, № 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Қосарал ауылы 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"Қосарал негізгі мектебі" коммуналдық мемлекеттік мекемесі ғимаратының оң жағындағы стенді, Болашақ көшесі, № 13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ауылдық округi 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Оймауыт ауылы 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"Сағи Жиенбаев атындағы орта мектебі" коммуналдық мемлекеттік мекемесі ғимаратының алдындағы стенді, Білім көшесі, № 13.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Жарқамыс ауылдық округi 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Жарқамыс ауылы 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"Жарқамыс орта мектебі" коммуналдық мемлекеттік мекемесі ғимаратының алдындағы стенді, Бәйгетөбе көшесі, № 17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Ақтам ауылы 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(Бұрынғы Ақтам бастауыш мектебi) ғимаратының алдындағы стенді, Жағалау көшесі, № 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Қаражар ауылы 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"Қаражар орта мектебі" коммуналдық мемлекеттік мекемесі ғимаратының алдындағы стенді, Орталық көшесі, № 2 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Қопа ауылдық округi 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Ебейтi ауылы 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"Қопа орта мектебі" коммуналдық мемлекеттік мекемесі ғимаратының алдындағы стенді, Жағалау көшесі, № 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Қопа ауылы 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кітапханасы ғимаратының алдындағы стенді, Ақтан көшесі, № 42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 ауылы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"С.Сейфуллин атындағы бастауыш мектебі" коммуналдық мемлекеттік мекемесі ғимаратының алдындағы стенді, Айрық көшесі, № 4/2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Көптоғай ауылы 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(Бұрынғы Көптоғай бастауыш мектебі) ғимаратының алдындағы стенді, Көптоғай көшесі, № 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 ауылдық округi 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Ноғайты ауылы 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"Сағыз орта мектебі" коммуналдық мемлекеттік мекемесі ғимаратының алдындағы стенді, Жағалау көшесі, № 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Сартоғай ауылдық округi 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батыр ауылы 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модельді ауыл кітапханасы ғимаратының алдындағы стенді, Бұлақ көшесі, № 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Баршақұм ауылы 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Баршақұм ауылдық клубы ғимаратының алдындағы стенді, Жағалау көшесі № 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Шұқырши ауылы 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Шұқырши медициналық пункті ғимараты алдындағы стенді, Сарыөзек көшесі, № 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Көлтабан ауылдық округi 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Қораши ауылы 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"Қарабұлақ орта мектебі" коммуналдық мемлекеттік мекемесі ғимаратының алдындағы стенді, Қарабұлақ көшесі, №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 ауылы 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ғимаратының алдындағы стенді, Ардагерлер көшесі, № 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Жыңғылдытоғай ауылы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Жыңғылдытоғай медициналық пункті ғимаратының алдындағы стенді, Наркеткен көшесі, № 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Қызылбұлақ ауылдық округi 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Кемерши ауылы 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"Қ.Жазықов атындағы орта мектебі" коммуналдық мемлекеттік мекемесі ғимаратының алдындағы стенді, Орталық көшесі, № 35 б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Бұлақтыкөл ауылы 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"Бұлақтыкөл орта мектебі" коммуналдық мемлекеттік мекемесі ғимаратының алдындағы стенді, Соркөл көшесі, № 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Жаңатаң ауылы 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ауылдық клубы ғимаратының алдындағы стенді, Қаратас көшесі, № 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Миялы ауылдық округi 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Миялы ауылы 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клубы ғимараты алдындағы стенді, Жем көшесі, № 19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Дияр ауылы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Дияр медициналық пункті ғимаратының алдындағы стенді, Мектеп көшесі, № 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