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3b07d2" w14:textId="13b07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мәслихатының 2018 жылғы 29 желтоқсандағы № 205 "2019-2021 жылдарға арналған Көлтабан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аудандық мәслихатының 2019 жылғы 8 сәуірдегі № 222 шешімі. Ақтөбе облысының Әділет департаментінде 2019 жылғы 12 сәуірде № 6095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109-1 бабының </w:t>
      </w:r>
      <w:r>
        <w:rPr>
          <w:rFonts w:ascii="Times New Roman"/>
          <w:b w:val="false"/>
          <w:i w:val="false"/>
          <w:color w:val="000000"/>
          <w:sz w:val="28"/>
        </w:rPr>
        <w:t>4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мәслихатының 2018 жылғы 29 желтоқсандағы № 205 "2019-2021 жылдарға арналған Көлтабан ауылдық округінің бюджетін бекіту туралы" (нормативтік құқықтық актілерді мемлекеттік тіркеу тізілімінде № 3-4-198 санымен тіркелген, 2019 жылғы 16 қаңтарда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төмендегідей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"42 073" сандары "45 784,0"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"38 729" сандары "42 440,0"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"42 073" сандары "45 784,0"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редакцияда мазмұндалсын.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"Байғанин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мерзімді баспа басылымдарында және Қазақстан Республикасы нормативтік құқықтық актілерінің Эталондық бақылау банкінде ресми жариялауға жіберуді;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шешімді Байғанин аудандық мәслихатының интернет-ресурсында орналастыруды қамтамасыз етсін.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2019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 Шәудір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Турлыбаев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2019 жылғы 8 сәуірдегі № 222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Байғанин аудандық мәслихатының 2018 жылғы 29 желтоқсандағы № 205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2019 жылға арналған Көлтабан ауылдық округінің бюджеті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42 440,0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