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fc49" w14:textId="88af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ауданының мемлекеттік тұрғын үй қорынан жылға берілетін үйлерінде жалдау ақысының мөлшерін белгілеу туралы" аудан әкімдігінің 2015 жылғы 16 қаңтардағы № 10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2019 жылғы 8 сәуірдегі № 76 қаулысы. Ақтөбе облысының Әділет департаментінде 2019 жылғы 12 сәуірде № 6093 болып тіркелді. Күші жойылды - Ақтөбе облысы Байғанин ауданы әкімдігінің 2021 жылғы 10 наурыздағы № 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10.03.2021 № 95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туралы", нормативтік құқықтық актілерді мемлекеттік тіркеу Тізілімінде № 7232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2015 жылғы 16 қаңтардағы № 10 "Байғанин ауданының мемлекеттік тұрғын үй қорынан жалға берілетін үйлерінде жалдау ақысының мөлшерін белгілеу туралы" (нормативтік құқықтық актілерді мемлекеттік тіркеу Тізілімінде № 4192 болып тіркелген, 2015 жылғы 17 ақпанда Қазақстан Республикасының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 түрде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Байғанин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Боранбайға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әкімдігінің 2019 жылғы "8" сәуірдегі № 76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әкімдігінің 2015 жылғы 16 қаңтардағы № 10 қаулысына 1, 2, 3, 4 қосымшалары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тұрғын-үй қорынан жалға берілетін үйлерінде үй-жайды пайдаланғаны үшін белгіленген ай сайынғы жалдау ақы мөлшері Екі қабатты, сегіз пәтерлі тұрғын үй (орналасқан мекен-жайы: Қарауылкелді ауылы, Аэропорт көшесі, № 80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70 685 994,96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құны–113 643,08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–622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0:12:622=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А=113 643,08:100:12+0= 94,70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–94,70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құрылыс-2 көшесі, № 78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8 291 232,22теңге;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құны–117 606,13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А=117 606,13:100:12+0= 98,01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–98,01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құрылыс-2 көшесі, № 80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7 742 402,66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құны–109 821,31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А=109 821,31:100:12+0= 91,52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–91,52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құрылыс-2 көшесі, № 82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8 469 101,66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құны–120 129,10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А=120 129,10:100:12+0= 100,11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–100,11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үйлер (орналасқан мекен-жайы: Қарауылкелді ауылы, Жаңа құрылыс-3 көшесі, № 69, № 71, Жаңа құрылыс-2 көшесі, № 72, № 74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8 179 948,54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құны–116 027,64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А=116 027,64:100:12+0= 96,69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–96,69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құрылыс-3 көшесі, № 73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8 441 372,16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құны–119 735,78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А=119 735,78:100:12+0= 99,78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–99,78теңге.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құрылыс-3 көшесі, № 75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8 450 860,66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құны–119 870,36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А=119 870,36:100:12+0= 99,89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–99,89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 пәтерлі тұрғын үй (орналасқан мекен-жайы: Қарауылкелді ауылы, Жаңа құрылыс-3 көшесі, № 77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тұрғын үйдің 1 пәтерінің сметалық құны– 9 187 232,22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2018 жылы салынған тұрғын үйдің 1 шаршы метрінің құны–130 315,35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2018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2018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2018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А=130 315,35:100:12+0= 108,60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–108,60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