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15a1" w14:textId="5541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206 "2019-2021 жылдарға арналған Қызылбұлақ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8 сәуірдегі № 223 шешімі. Ақтөбе облысының Әділет департаментінде 2019 жылғы 11 сәуірде № 6087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206 "2019-2021 жылдарға арналған Қызылбұлақ ауылдық округінің бюджетін бекіту туралы" (нормативтік құқықтық актілерді мемлекеттік тіркеу тізілімінде № 3-4-199 санымен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"59 936" сандары "66 699,0"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"57 255" сандары "64 018,0"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"59 936" сандары "66 699,0"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8 сәуірдегі № 223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