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bf9" w14:textId="250c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2019 жылғы 4 қаңтардағы № 5 қаулысы. Ақтөбе облысы Әділет департаментінің Байғанин аудандық Әділет басқармасында 2019 жылғы 10 қаңтарда № 3-4-203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Ж.Жаңабайға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