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8442" w14:textId="fbb8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2016 жылғы 27 қыркүйектегі № 45 "Алға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18 желтоқсандағы № 320 шешімі. Ақтөбе облысының Әділет департаментінде 2019 жылғы 24 желтоқсанда № 6599 болып тіркелді. Күші жойылды - Ақтөбе облысы Алға аудандық мәслихатының 2020 жылғы 23 қыркүйектегі № 424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23.09.2020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2016 жылғы 27 қыркүйектегі № 45 "Алға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актілердің мемлекеттік тіркеу тізілімінде № 5114 тіркелген, 2016 жылғы 4 қарашада Қазақстан Республикасының нормативтік құқықтық актілерінің "Әділет" ақпараттық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Алға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жеңілдіктер мен кепілдіктер бойынша Ұлы Отан соғысының қатысушыларына және мүгедектеріне теңестірілген адамдарға, жеңілдіктер мен кепілдіктер бойынша Ұлы Отан соғысы қатысушыларына теңестірілген адамдардың басқа да санаттарына жылу маусымының 7 ай ішінде (қаңтардан сәуірге дейін, қазаннан желтоқсанға дейін) коммуналдық қызметтерге 3500 (үш мың бес жүз) теңге мөлшерінде.";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"100 000 (жүз мың)" сандары "500 000 (бес жүз мың)"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"50 000 (елу мың)" сандары "100 000 (жүз мың)"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"15 000 (он бес мың)" сандары "30 000 (отыз мың)"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"25 000 (жиырма бес мың)" сандары "30 000 (отыз мың)"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жұмыспен қамтуды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үйлестіру және 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____________ 2019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Данағұлов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