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f90f" w14:textId="2b6f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4 қаңтардағы № 228 "2019-2021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18 желтоқсандағы № 316 шешімі. Ақтөбе облысының Әділет департаментінде 2019 жылғы 24 желтоқсанда № 6589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2019 жылғы 4 қаңтардағы № 228 "2019-2021 жылдарға арналған Алға қаласының бюджетін бекіту туралы" (Нормативтік құқықтық актілерді мемлекеттік тіркеу тізілімінде № 3-3-195 тіркелген, 2019 жылғы 24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"553 506" сандары "486 216,1"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"487 902" сандары "420 612,1"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"566 784,7" сандары "499 494,8"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"173 776" сандары "105 786"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"3 006" сандары "4 347" сандарымен ауыстырылсын.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Муратбаев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 2019 жылғы 18 желтоқсаны № 316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228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көркейту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