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84a4" w14:textId="1da8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2019 жылғы 4 қаңтардағы № 229 "2019-2021 жылдарға арналған Тамды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2019 жылғы 18 желтоқсандағы № 317 шешімі. Ақтөбе облысының Әділет департаментінде 2019 жылғы 24 желтоқсанда № 6588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2019 жылғы 4 қаңтардағы № 229 "2019-2021 жылдарға арналған Тамды ауылдық округ бюджетін бекіту туралы" (Нормативтік құқықтық актілерді мемлекеттік тіркеу тізілімінде № 3-3-198 тіркелген, 2019 жылғы 24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"62 620" сандары "61 710"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"58 173" сандары "57 263"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"63 194,3" сандары "62 284,3"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 "7 076,0" сандары "5 913,0"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абзацта: "1 351" сандары "1 500"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 "2 850,0" сандары "2 954" сандарымен ауыстырылсын;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Муратбаев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 2019 жылғы 18 желтоқсаны № 317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2019 жылғы 4 қаңтардағы № 229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Тамды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