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a612" w14:textId="028a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228 "2019-2021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8 қарашадағы № 304 шешімі. Ақтөбе облысының Әділет департаментінде 2019 жылғы 14 қарашада № 6456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228 "2019-2021 жылдарға арналған Алға қаласының бюджетін бекіту туралы" (Нормативтік құқықтық актілерді мемлекеттік тіркеу тізілімінде № 3-3-195 тіркелген, 2019 жылғы 24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"542 676" сандары "553 506"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"477 072" сандары "487 902"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"555 954,7" сандары "566 784,7"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"34 500" сандары "45 330"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2019 жылғы 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