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99d3" w14:textId="ec39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230 "2019-2021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8 қарашадағы № 306 шешімі. Ақтөбе облысының Әділет департаментінде 2019 жылғы 14 қарашада № 6454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230 "2019-2021 жылдарға арналған Бестамақ ауылдық округ бюджетін бекіту туралы" (Нормативтік құқықтық актілерді мемлекеттік тіркеу тізілімінде № 3-3-196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"83 463" сандары "84 395,9"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"76 306" сандары "77 238,9"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"84 841,2" сандары "85 774,1"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кенттерде, ауылдық округтерде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