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f673" w14:textId="8cc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231 "2019-2021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12 тамыздағы № 291 шешімі. Ақтөбе облысының Әділет департаментінде 2019 жылғы 16 тамызда № 6359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231 "2019-2021 жылдарға арналған Маржанбұлақ ауылдық округ бюджетін бекіту туралы" (нормативтік құқықтық актілерді мемлекеттік тіркеу тізілімінде № 3-3-197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"54 802" сандары "54 467"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"335" сандары "0" санымен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