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3e79" w14:textId="4103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2019 жылғы 27 ақпандағы № 237 "2019 жылға арналған Алға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2019 жылғы 19 шілдедегі № 282 шешімі. Ақтөбе облысының Әділет департаментінде 2019 жылғы 22 шілдеде № 6282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2019 жылғы 27 ақпандағы № 237 "2019 жылға арналған Алға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(нормативтік құқықтық актілерді мемлекеттік тіркеу тізілімінде № 5974 тіркелген, 2019 жылғы 7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 тармағының</w:t>
      </w:r>
      <w:r>
        <w:rPr>
          <w:rFonts w:ascii="Times New Roman"/>
          <w:b w:val="false"/>
          <w:i w:val="false"/>
          <w:color w:val="000000"/>
          <w:sz w:val="28"/>
        </w:rPr>
        <w:t xml:space="preserve"> 1) тармақшасы келесі редакцияда жазылсын: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5" w:id="3"/>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Алға аудандық мәслихатының интернет – 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Жиенбаев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