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25d7" w14:textId="bdc2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Қарақұдық ауылдық округі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Қарақұдық ауылдық округі әкімінің 2019 жылғы 5 маусымдағы № 40 шешімі. Ақтөбе облысының Әділет департаментінде 2019 жылғы 7 маусымда № 6239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Ақтөбе облыстық ономастика комиссиясының 2018 жылғы 1 тамыздағы №3 және 20 желтоқсандағы № 4 қорытындылары негізінде аумақ халқының пікірін ескере отырып, Қарақұдық ауылдық округінің әкімі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Алға ауданы Қарақұдық ауылдық округі әкімінің 05.03.2020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Қарақұдық ауылдық округі көшелеріне қайта атау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Қарақұдық ауылындағы: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 – Күншуақ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 – Кең дала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Геотехника көшесі – Өркен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Тікқайын ауылындағы: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– Балауса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 – Жас дәурен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Колхозная көшесі – Самал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 – Толқын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Көктоғай ауылындағы: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Интернациональная көшесі – Кемеңгер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 – Шырайлы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көшесі – Көксай көшесіне.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"Қарақұдық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банкінде ресми жариялауға жіберуді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Алға ауданы әкімдігінің интернет-ресурсына орналастыруын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Қарақұдық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А.К. Изтилеуов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