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b0e73" w14:textId="a1b0e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2019 жылғы 04 қаңтардағы № 230 "2019-2021 жылдарға арналған Бестамақ ауылдық округ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2019 жылғы 30 мамырдағы № 274 шешімі. Ақтөбе облысының Әділет департаментінде 2019 жылғы 5 маусымда № 6228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2019 жылғы 04 қаңтардағы № 230 "2019-2021 жылдарға арналған Бестамақ ауылдық округ бюджетін бекіту туралы" (нормативтік құқықтық актілерді мемлекеттік тіркеу тізілімінде № 3-3-196 тіркелген, Қазақстан Республикасының нормативтік құқықтық актілерінің электрондық түрдегі эталондық бақылау банкінде 2019 жылғы 24 қаңтарында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толықтырулар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 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"74 955" сандары "82 213"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"67 798" сандары "75 056"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"76 333,2" сандары "83 591,2"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тармақшаның 2 абзацы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9 139 мың теңге";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келесідей мағынадағы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"әкімшілік мемлекеттік қызметшілердің жекелеген санаттарының жалақысын көтеруге – 1 554 мың теңге";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келесідей мағынадағы 3)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 2019 жылға арналған облыстық бюджеттен берілетін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"мектепке дейінгі білім беру ұйымдарында мемлекеттік білім беру тапсырысын іске асыруға – 1 111 мың теңге".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"Алға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осы шешімді Ақтөбе облысының Әділет департаментінде мемлекеттік тіркеуді.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осы шешімді Қазақстан Республикасы нормативтік құқықтық актілерінің электрондық түрдегі эталондық бақылау банкіне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осы шешімді Алға аудандық мәслихатының интернет – ресурсында орналастыруды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Жиенбаев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"30"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"4"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Бестамақ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 жерлерiне алынатын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