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5e82" w14:textId="b1a5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228 "2019-2021 жылдарға арналған Алға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4 сәуірдегі № 251 шешімі. Ақтөбе облысының Әділет департаментінде 2019 жылғы 9 сәуірде № 6078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228 "2019-2021 жылдарға арналған Алға қаласының бюджетін бекіту туралы" (нормативтік құқықтық актілерді мемлекеттік тіркеу тізілімінде № 3-3-195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"379 204" сандары "507 220"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"313 600" сандары "441 616"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"379 204" сандары "520 498,7"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"-13 278,7"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"13 278,7"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 "9 465" сандары "29 804"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 "123 776" сандары "173 776"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41 566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16 000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сәуірдегі 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