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0a5b" w14:textId="1290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229 "2019-2021 жылдарға арналған Тамды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4 сәуірдегі № 252 шешімі. Ақтөбе облысының Әділет департаментінде 2019 жылғы 9 сәуірде № 6075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229 "2019-2021 жылдарға арналған Тамды ауылдық округ бюджетін бекіту туралы" (нормативтік құқықтық актілерді мемлекеттік тіркеу тізілімінде № 3-3-198 тіркелген, Қазақстан Республикасының нормативтік құқықтық актілерінің электрондық түрдегі эталондық бақылау банкінде 2019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"40 598" сандары "57 880"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"36 151" сандары "53 433"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"40 598" сандары "58 454,3"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"-574,3"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"574,3"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1) және 2)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2019 жылға арналған республикалық бюджеттен берілетін ағымдағы нысаналы трансферттер: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2019 жылға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-2 800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-7200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сәуірдегі № 252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ауданы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