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2ecc" w14:textId="28b2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Алға ауданының ауылдық елді мекендеріне жұмыс істеуге және тұруға келген денсаулық сақтау, білім беру,әлеуметтік қамсыздандыру, мәдениет, спорт және агроөнеркәсіптік кешен саласындағы мамандарға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27 ақпандағы № 237 шешімі. Ақтөбе облысының Әділет департаментінде 2019 жылғы 4 наурызда № 5974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Алға аудандық мәслихатының 04.04.2019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шілдесіндегі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 жылғы 9 желтоқсанда № 9946 тіркелген)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жылға арналған Алға ауданының ауылдық елді мекендерге жұмыс істеуге және тұруға келген денсаулық сақтау, білім беру, әлеуметтік қамсыздандыру, мәдениет, спортжәне агроөнеркәсіптік кешен саласындағы мамандарға келесідей әлеуметтік қолдау шаралары ұсынылсын: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19.07.2019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