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f520" w14:textId="3b4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2018 жылғы 24 желтоқсандағы № 246 "2019–2021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20 желтоқсандағы № 343 шешімі. Ақтөбе облысының Әділет департаментінде 2019 жылғы 24 желтоқсанда № 6587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2018 жылғы 24 желтоқсандағы № 246 "2019-2021 жылдарға арналған Әйтеке би аудандық бюджетін бекіту туралы" (Нормативтік құқықтық актілерді мемлекеттік тіркеу тізілімінде № 3-2-173 тіркелген, 2019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"5 354 662,8" сандары "5 355 210,8"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"4 456 691,8" сандары "4 457 239,8"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"5 359 031,2" сандары "5 359 579,2"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5355210,8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4457239,8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4457239,8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4457239,8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5359579,2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3279966,4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2891387,7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2778264,5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130770,5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