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ec0a" w14:textId="8bbe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маслихатының 2018 жылғы 2 наурыздағы № 194 "Әйтеке би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10 желтоқсандағы № 340 шешімі. Ақтөбе облысының Әділет департаментінде 2019 жылғы 18 желтоқсанда № 6556 болып тіркелді. Күші жойылды - Ақтөбе облысы Әйтеке би аудандық мәслихатының 2022 жылғы 29 наурыздағы № 170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29.03.2022 № 170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2018 жылғы 2 наурыздағы № 194 "Әйтеке би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(Нормативтік құқықтық актілерді мемлекеттік тіркеу тізілімінде № 3-2-143 тіркелген, 2018 жылғы 30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"Әйтеке би ауданында пайдаланылмайтын ауыл шаруашылығы мақсатындағы жерлерге жер салығының базалық мөлшерлемелерін арттыру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", 704 бабының 3 тармағына"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Әйтеке би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