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42d9" w14:textId="3a14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2018 жылғы 27 тамыздағы № 225 "Әйтеке би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10 желтоқсандағы № 339 шешімі. Ақтөбе облысының Әділет департаментінде 2019 жылғы 18 желтоқсанда № 6555 болып тіркелді. Күші жойылды - Ақтөбе облысы Әйтеке би аудандық мәслихатының 2024 жылғы 27 наурыздағы № 181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27.03.2024 № 181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2018 жылғы 27 тамыздағы № 225 "Әйтеке би ауданында тұрғын үй көмегін көрсету мөлшерін және тәртібін айқындау туралы" (Нормативтік құқықтық актілерді мемлекеттік тіркеу тізілімінде № 3-2-162 болып тіркелген, 2018 жылғы 4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Әйтеке би ауданында тұрғын үй көмегін көрсету мөлшері және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тұрғынжайдың меншiк иелерi немесе жалдаушылары (қосымша жалдаушылары) болып табылатын отбасыларға (азаматтарға) коммуналдық қызметтердi және телекоммуникация желісіне қосылған телефонға абоненттік төлемақының өсуі бөлігінде байланыс қызметтерін тұтынуына;";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3-1)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Аталған жерлерде тұрақты тұратын адамдарға коммуналдық қызметтер көрсету ақысын төлеу үшін жеткізушілер ұсынған шоттар бойынша тұрғын үй көмегі бюджет қаражаты есебінен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корпорациясына" (бұдан әрі – Мемлекеттік корпорация) немесе "электрондық үкімет" веб–порталына тоқсанына бір рет жүгінуге құқылы.".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