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a5d" w14:textId="c55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аудандық маңызы бар жалпыға ортақ пайдаланылатын автомобиль жолдарының тізбесін, атауларын және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2019 жылғы 9 желтоқсандағы № 259 қаулысы. Ақтөбе облысының Әділет департаментінде 2019 жылғы 18 желтоқсанда № 6552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Әйтеке би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бойынша аудандық маңызы бар жалпыға ортақ пайдаланылатын автомобиль жолдарының тізбесі, атаулары және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тұрғын үй-коммуналдық шаруашылығы, жолаушылар көлігі, автомобиль жолдары, сәулет, қала құрылысы және құрылыс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Әйтеке би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Елеусизов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жолаушылар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көлігі және автомобиль жолдары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_______________М. Е. Ибрашов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 № 259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аудандық маңызы бар жалпыға ортақ пайдаланылатын автомобиль жолдарының тізбесі, атаулары және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3371"/>
        <w:gridCol w:w="4558"/>
        <w:gridCol w:w="3027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– Құмқұдық – Жабасақ -Байжанкөл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KD-АТ-2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– Комсомол – Северное –Сарат – Қырыққұдық -Тымабұлақ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94,785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KD-АТ-3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– Комсомол - Северное –Ақтасты - Толыбай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70,395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– Комсомол - Северное -Союзное стансасы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– Ырғыз - Талдық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58,645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KD-АТ-6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– Ырғыз - Ақкөл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жолдар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KD-АТ-7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KD-АТ-8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KD-АТ-9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KD-АТ-12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KD-АТ-13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KD-АТ-16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KD-АТ-17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стансасы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