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1a816" w14:textId="601a8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ауданы бойынша салық салу объектісінің орналасуын ескеретін аймаққа бөлу коэффициентін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ауданы әкімдігінің 2019 жылғы 22 қарашадағы № 247 қаулысы. Ақтөбе облысының Әділет департаментінде 2019 жылғы 25 қарашада № 6486 болып тіркелді. Күші жойылды - Ақтөбе облысы Әйтеке би ауданы әкімдігінің 2020 жылғы 20 желтоқсандағы № 293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Әйтеке би ауданы әкімдігінің 20.12.2020 № 293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 және бюджетке төленетін басқа да міндетті төлемдер туралы" (Салық кодексі) Кодексінің </w:t>
      </w:r>
      <w:r>
        <w:rPr>
          <w:rFonts w:ascii="Times New Roman"/>
          <w:b w:val="false"/>
          <w:i w:val="false"/>
          <w:color w:val="000000"/>
          <w:sz w:val="28"/>
        </w:rPr>
        <w:t>529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 тармағына, Қазақстан Республикасының 2001 жылғы 23 қаңтардағы "Қазақстан Республикасындағы жергілікті мемлекеттік баскару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Әйтеке би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ауданы бойынша салық салу объектісінің орналасуын ескеретін аймаққа бөлу коэффициенті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"Әйтеке би аудандық экономика және бюджеттік жоспарлау бөлімі"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жариялағаннан кейін, Әйтеке би ауданы әкімдігінің интернет-ресурсында орналастыруды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жетекшілік ететін орынбасарына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2020 жылдың 1 қаңтарынан бастап қолданысқа енгізіледі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ауданының әкімі                                                М. Елеусизов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КЕЛІСІЛДІ: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"Әйтеке би ауданы бойынша  мемлекеттік кірістер басқармасы"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мемлекеттік  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 Н. М. Берсүгіров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"___"_____________2019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"22" қараша 2019 жылғы № 247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Елді мекендегі салық салу объектісінің орналасқан жеріне ескеретін аймаққа бөлу коэффициенті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7"/>
        <w:gridCol w:w="4725"/>
        <w:gridCol w:w="5338"/>
      </w:tblGrid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мекендегі салық салу объектісінің орналасқан жері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коэффициенті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ауданы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 ауылдық округі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 ауылы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 ауылы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2,45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Қарабұтақ ауылдық округі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Қарабұтақ ауылы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2,45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Жарөткел ауылы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Белқопа ауылы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Еңбекту ауылы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Аралтогай ауылдық округі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Аралтогай ауылы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Милысай ауылы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Ұлғайсын ауылы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Қияқты ауылы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Қызылжұлдыз ауылдық округі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Аралтөбе ауылы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Үшқатты ауылдық округі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Үшқатты ауылы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 ауылдық округі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 ауылы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Жабасақ ауылдық округі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Жабасақ ауылы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ауылы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Байжанкөл ауылы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Аққұм ауылы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Әйке ауылдық округі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Әйке ауылы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Теренсай ауылы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Сұлукөл ауылдық округі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Сұлукөл ауылы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Басқұдық ауылдық округі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Тымабұлақ ауылы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ауылы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ауылдық округі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ауылы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Актасты ауылыдық округі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Актасты ауылы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Толыбай ауылы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Құмқұдық ауылдық округі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Құмқұдық ауылы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Қайрақты ауылдық округі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 ауылы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