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061e" w14:textId="7200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2019 жылғы 4 қаңтардағы № 254 "2019 - 2021 жылдарға арналған Әйке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2019 жылғы 14 қазандағы № 324 шешімі. Ақтөбе облысының Әділет департаментінде 2019 жылғы 22 қазанда № 6424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2019 жылғы 4 қаңтардағы № 254 "2019-2021 жылдарға арналған Әйке ауылдық округ бюджетін бекіту туралы" (Нормативтік құқықтық актілердің мемлекеттік тіркеу тізілімінде № 3-2-175 тіркелген, 2019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кейін, Әйтеке би ауданы әкімдігінің интернет – 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 хатшысының уақытша өкілеттігін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қазандағы 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Әйке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055"/>
        <w:gridCol w:w="3065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57587,4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57587,4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57587,4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-2359,1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