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4695" w14:textId="7e14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ауданының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2019 жылғы 14 қазандағы № 219 қаулысы. Ақтөбе облысының Әділет департаментінде 2019 жылғы 16 қазанда № 6413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Нормативтік құқықтық актілерді мемлекеттік тіркеу тізілімінде тіркелген № 7232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ауданының мемлекеттік тұрғын үй қорындағы тұрғын үйді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ауданы әкімдігінің 2014 жылғы 14 шілдедегі № 138 "Әйтеке би ауданы бойынша мемлекеттік жалдау үйлерінде жалдау ақысының мөлшерін белгілеу туралы" (Нормативтік құқықтық актілерді мемлекеттік тіркеу тізілімінде № 3973 тіркелген, Қазақстан Республикасы нормативтік құқықтық актілерінің "Әділет" ақпараттық құқықтық жүйесінде 2014 жылы 30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тұрғын үй-коммуналдық шаруашылығы, жолаушылар көлігі, автомобиль жолдары, сәулет, қала құрылысы және құрылыс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Әйтеке би ауданы әкімдігінің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"14"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ауданының мемлекеттік тұрғын үй қорынан тұрғын үйді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Әйтеке би ауданы әкімдігінің 13.06.2023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шаршы метр үшін айына төлем мөлшері, теңге,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Ә. Молдағұлова көшесі, № 24/1, № 24/2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Ә. Молдағұлова көшесі, № 25/1, № 25/2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Ә. Молдағұлова көшесі, № 30/1, № 30/2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Ж. Баһадүр көшесі, № 2/1, № 2/2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Ж. Есентеміров көшесі, № 24/1, № 24/2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ауылы, Ө. Құдайбергенов көшесі, № 35/1, № 35/2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Ж. Баһадүр көшесі, № 16, № 18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Ә. Молдағұлова көшесі № 31, № 33, № 34, № 35, № 36, № 37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Ә. Молдағұлова көшесі № 32/1, № 32/2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Ж. Баһадүр көшесі, №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Ш.Уалиханов көшесі,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ауылы, Достық көшесі, №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ауылы, Жалаңтөс Бахадүр көшесі, № 15/1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ауылы, Жалаңтөс Бахадүр көшесі, № 15/2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ауылы, Жалаңтөс Бахадүр көшесі, № 17/1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ауылы, Жалаңтөс Бахадүр көшесі, № 17/2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ауылы, М.Маметова көшесі, №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Ә.Молдағұлова көшесі, № 38/2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С.Сейфуллин көшесі, № 48/1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Ж.Сеилов көшесі №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Әйтеке би көшесі, № 66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Ю.Гагарин көшесі, №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Қ.Сатпаев көшесі, № 24/1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ауылы, Ы.Алтынсарин көшесі, №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ауылы, Жамбыл көшесі, №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ауылы, Төлеген ата көшесі, № 12/1, № 12/3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ауылы, Төлеген ата көшесі, № 12/2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