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dd2" w14:textId="6021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26 маусымдағы № 128 қаулысы. Ақтөбе облысының Әділет департаментінде 2019 жылғы 28 маусымда № 6270 болып тіркелді. Күші жойылды - Ақтөбе облысы Әйтеке би ауданы әкімдігінің 2021 жылғы 9 наурыздағы № 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әкімдігінің 09.03.2021 № 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Әйтеке би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 түрде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 Нажмадиновке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маусымдағы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мектепке дейінгі тәрбие мен оқытуға мемлекеттік білім беру тапсырысын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4469"/>
        <w:gridCol w:w="1553"/>
        <w:gridCol w:w="2272"/>
        <w:gridCol w:w="2998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тәрбиеленушілерінің саны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"Балауса"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"Бәйтерек"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Шуақ" Жауапкершілігі Шектеулі Серіктестігі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"Аққайын"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"Айгөлек"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"Шаттық"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"Ақбота"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"Ақбөбек"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"Балбұлақ"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"Балдәурен"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"Мөлдірбұлақ"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Тымабұлақ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"Нұрбөбек"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"Болашақ"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"Балапан"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"Шамшырақ"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"Бөбек"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"Нұрсәт"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"Гаухар"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білім бөлімі" мемлекеттік мекемесінің "Ақ көгершін" мектепке дейінгі ұйымы" мемлекеттік коммуналдық қазыналық кәсіпорыны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