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0f04" w14:textId="9870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2019 жылғы 16 мамырдағы № 291 шешімі. Ақтөбе облысының Әділет департаментінде 2019 жылғы 20 мамырда № 6166 болып тіркелді. Күші жойылды - Ақтөбе облысы Әйтеке би аудандық мәслихатының 2020 жылғы 24 тамыздағы № 449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24.08.2020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тәртібі және мөлшері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Дошаев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2019 жылғы 16 мамырдағы № 291 шешімімен бекітілген</w:t>
            </w:r>
          </w:p>
        </w:tc>
      </w:tr>
    </w:tbl>
    <w:bookmarkStart w:name="z8" w:id="4"/>
    <w:p>
      <w:pPr>
        <w:spacing w:after="0"/>
        <w:ind w:left="0"/>
        <w:jc w:val="left"/>
      </w:pPr>
      <w:r>
        <w:rPr>
          <w:rFonts w:ascii="Times New Roman"/>
          <w:b/>
          <w:i w:val="false"/>
          <w:color w:val="000000"/>
        </w:rPr>
        <w:t xml:space="preserve"> Әйтеке 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Әйтеке би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6"/>
    <w:bookmarkStart w:name="z11" w:id="7"/>
    <w:p>
      <w:pPr>
        <w:spacing w:after="0"/>
        <w:ind w:left="0"/>
        <w:jc w:val="both"/>
      </w:pPr>
      <w:r>
        <w:rPr>
          <w:rFonts w:ascii="Times New Roman"/>
          <w:b w:val="false"/>
          <w:i w:val="false"/>
          <w:color w:val="000000"/>
          <w:sz w:val="28"/>
        </w:rPr>
        <w:t>
      2. Әлеуметтік қолдауды тағайындау уәкілетті органмен - "Әйтеке би аудандық жұмыспен қамту және әлеуметтік бағдарламалар бөлімі" мемлекеттік мекемесімен (әрі қарай – көрсетілетін қызметті беруші) жүзеге асырылады.</w:t>
      </w:r>
    </w:p>
    <w:bookmarkEnd w:id="7"/>
    <w:bookmarkStart w:name="z12" w:id="8"/>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bookmarkStart w:name="z13" w:id="9"/>
    <w:p>
      <w:pPr>
        <w:spacing w:after="0"/>
        <w:ind w:left="0"/>
        <w:jc w:val="left"/>
      </w:pPr>
      <w:r>
        <w:rPr>
          <w:rFonts w:ascii="Times New Roman"/>
          <w:b/>
          <w:i w:val="false"/>
          <w:color w:val="000000"/>
        </w:rPr>
        <w:t xml:space="preserve"> 2. Әлеуметтік қолдау қөрсету тәртібі</w:t>
      </w:r>
    </w:p>
    <w:bookmarkEnd w:id="9"/>
    <w:bookmarkStart w:name="z14" w:id="10"/>
    <w:p>
      <w:pPr>
        <w:spacing w:after="0"/>
        <w:ind w:left="0"/>
        <w:jc w:val="both"/>
      </w:pPr>
      <w:r>
        <w:rPr>
          <w:rFonts w:ascii="Times New Roman"/>
          <w:b w:val="false"/>
          <w:i w:val="false"/>
          <w:color w:val="000000"/>
          <w:sz w:val="28"/>
        </w:rPr>
        <w:t>
      4. Әлеуметтік қолдау көрсетудің мерзімі:</w:t>
      </w:r>
    </w:p>
    <w:bookmarkEnd w:id="10"/>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–10 (он) жұмыс 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bookmarkStart w:name="z15" w:id="11"/>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bookmarkEnd w:id="11"/>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Әйтеке би аудандық мәслихатының 17.02.2020 </w:t>
      </w:r>
      <w:r>
        <w:rPr>
          <w:rFonts w:ascii="Times New Roman"/>
          <w:b w:val="false"/>
          <w:i w:val="false"/>
          <w:color w:val="000000"/>
          <w:sz w:val="28"/>
        </w:rPr>
        <w:t>№ 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Ақтөбе облысы Әйтеке би аудандық мәслихатының 17.02.2020 </w:t>
      </w:r>
      <w:r>
        <w:rPr>
          <w:rFonts w:ascii="Times New Roman"/>
          <w:b w:val="false"/>
          <w:i w:val="false"/>
          <w:color w:val="000000"/>
          <w:sz w:val="28"/>
        </w:rPr>
        <w:t>№ 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6. Әлеуметтік қолдауды көрсетуден бас тартуға негіз болады:</w:t>
      </w:r>
    </w:p>
    <w:bookmarkEnd w:id="12"/>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Start w:name="z17" w:id="13"/>
    <w:p>
      <w:pPr>
        <w:spacing w:after="0"/>
        <w:ind w:left="0"/>
        <w:jc w:val="left"/>
      </w:pPr>
      <w:r>
        <w:rPr>
          <w:rFonts w:ascii="Times New Roman"/>
          <w:b/>
          <w:i w:val="false"/>
          <w:color w:val="000000"/>
        </w:rPr>
        <w:t xml:space="preserve"> 3. Әлеуметтік қолдау қөрсету мөлшері</w:t>
      </w:r>
    </w:p>
    <w:bookmarkEnd w:id="13"/>
    <w:bookmarkStart w:name="z18" w:id="14"/>
    <w:p>
      <w:pPr>
        <w:spacing w:after="0"/>
        <w:ind w:left="0"/>
        <w:jc w:val="both"/>
      </w:pPr>
      <w:r>
        <w:rPr>
          <w:rFonts w:ascii="Times New Roman"/>
          <w:b w:val="false"/>
          <w:i w:val="false"/>
          <w:color w:val="000000"/>
          <w:sz w:val="28"/>
        </w:rPr>
        <w:t>
      7. Әлеуметтік қолдау жылына бір рет бюджет қаражаты есебінен 5 (бес) айлық есептік көрсеткіш мөлшерінде көрсетіледі.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