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d971" w14:textId="ad1d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2018 жылғы 24 желтоқсандағы № 246 "2019–2021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16 мамырдағы № 286 шешімі. Ақтөбе облысының Әділет департаментінде 2019 жылғы 20 мамырда № 6165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2018 жылғы 24 желтоқсандағы № 246 "2019-2021 жылдарға арналған Әйтеке би аудандық бюджетін бекіту туралы" (нормативтік құқықтық актілерді мемлекеттік тіркеу тізілімінде № 3-2-173 тіркелген, 2019 жылғы 10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"4 504 881,0" сандары "5 257 391,0"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"3 580 575,0" сандары "4 333 085,0"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"4 509 249,4" сандары "5 261 759,4"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16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Әйтеке би аудандық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№ 246 Әйтеке би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534"/>
        <w:gridCol w:w="2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5261759,4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294193,4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147240,6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146640,6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3261422,5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2888791,0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2832911,5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2776977,3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55934,2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471422,4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226824,3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225684,0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қызметерге ақы төлеу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293345,4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68938,1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17048,9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130518,4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101671,1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61662,8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125"/>
        <w:gridCol w:w="4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566"/>
        <w:gridCol w:w="3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