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e492" w14:textId="c26e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әкімдігінің 2014 жылғы 8 қыркүйектегі № 168 "Сайлау өткізу кезеңінде кандидаттардың 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2019 жылғы 8 мамырдағы № 84 қаулысы. Ақтөбе облысының Әділет департаментінде 2019 жылғы 8 мамырда № 6133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 әкімдігінің 2014 жылғы 8 қыркүйектегі № 168 "Сайлау өткізу кезеңінде кандидаттардың үгіттік баспа материалдарын орналастыру үшін орындар белгілеу туралы" (нормативтік құқықтық актілерді мемлекеттік тіркеу тізілімінде тіркелген № 4032, 2014 жылғы 18 қыркүйектегі "Жаңалық жаршысы"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Әйтеке би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Е. Қаржаубаевқа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аудандық аумақтық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 М.Сатимов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"______" _________ 2019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 әкімдігінің 2019 жылғы 8 мамырдағы № 84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ауданы әкімдігінің 2014 жылғы 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8"/>
        <w:gridCol w:w="1883"/>
        <w:gridCol w:w="1883"/>
        <w:gridCol w:w="4907"/>
        <w:gridCol w:w="537"/>
        <w:gridCol w:w="1212"/>
      </w:tblGrid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ауылдық округтердің атауы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немесе елді мекен атауы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клубының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клубының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ауылдық клубының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көшесі,10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ауылдық округі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Қыналы негізгі мектебінің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 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Ұлғайсын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Бүркітәлі Сисекенов атындағы орта мектебінің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Бүркітәлі Сисекенов көшесі, 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 бастауыш мектебінің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ауылдық клубының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көшесі, 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ауылдық округі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орта мектебінің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 көшесі, 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Теренсай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Теренсай ауылдық клубының ғимараты алдында, Нұрпейіс Байғанин көшесі, 2а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клубының ғимараты алдында, Бейбітшілік көшесі, 7а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 негізгі мектебінің ғимараты алдында, Шаруашылық көшесі, 14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 әкімі аппаратының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Тыңгерлер көшесі, 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 ауылдық округі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 ауылдық клубының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Самұрат көшесі, 30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Байжанкөл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Байжанкөл бастауыш мектебінің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15 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негізгі мектебінің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көшесі, 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ауылдық округі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Жахия Сәрсенов атындағы орта мектебінің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Былшық би көшесі,26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ауылдық округі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ауылдық клубының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Байтаза Бисенбаев көшесі, 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ауылдық округі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ауылдық клубының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 Шевченко атындағы орта мектебінің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Алдабергенов көшесі, 19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Белқопа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Белқопа орта мектебінің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Жолай Жүсіп көшесі, 8а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Жарөткел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Жарөткел негізгі мектебінің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Еңбекту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Еңбектту орта мектебінің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Нұрман Әлдекешов көшесі, 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Комсомол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"Целинник" мәдениет үйінің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көшесі,67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бөлімінің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24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аудандық аурухана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көшесі, 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орта мектебінің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хан көшесі, 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атындағы орта мектебінің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Қ.Айтазин көшесі, 16а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орта мектебінің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көшесі, 34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ауылдық округі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негізгі мектебінің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Нұрман Әлдекешов көшесі, 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 ауылдық округі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 ауылдық клубының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көшесі, 26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орта мектебінің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 көшесі, 16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Ұшкатты ауылдық округі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Ұшқатты ауылы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Ұшқатты ауылдық клубының ғимараты алдында,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