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2a8b" w14:textId="ec32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2019 жылғы 04 қаңтардағы № 255 "2019-2021 жылдарға арналған Қарабұтақ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2019 жылғы 28 наурыздағы № 272 шешімі. Ақтөбе облысының Әділет департаментінде 2019 жылғы 3 сәуірде № 6055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Әйтеке би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2019 жылғы 04 қаңтардағы № 255 "2019-2021 жылдарға арналған Қарабұтақ ауылдық округ бюджетін бекіту туралы" (нормативтік құқықтық актілерді мемлекеттік тіркеу тізілімінде № 3-2-176 тіркелген, 2019 жылғы 24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"52 167,0" сандары "58 988,8"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"47 125,0" сандары "53 946,8"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"52 167,0" сандары "60 685,2"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электрондық түрдегі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Әйтеке би ауданы әкімдігінің интернет – 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наурыздағы № 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04 қаңтардағы № 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Қарабұтақ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7"/>
        <w:gridCol w:w="1567"/>
        <w:gridCol w:w="3638"/>
        <w:gridCol w:w="3220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58988,8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60685,2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