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63e5" w14:textId="cf66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2019–2021 жылдарға арналған Комсомол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2019 жылғы 4 қаңтардағы № 256 шешімі. Ақтөбе облысы Әділет департаментінің Әйтеке би аудандық Әділет басқармасында 2019 жылғы 8 қаңтарда № 3-2-174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сәйкес Әйтеке би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Комсомол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120 062,0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20 467,0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99 389,0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120 062,0 мың теңге.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2018 жылғы 30 қарашадағы № 197-VІ "2019 – 2021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мәліметке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2 525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29 698 теңге.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Комсомол ауылдық округінің 2019 жылға арналған бюджетіне аудандық бюджеттен берілетін субвенция көлемі 75887,0 мың теңге сомасында ескерілсін.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Комсомол ауылдық округінің 2019 жылға арналған бюджетіне облыстық бюджеттен нысаналы ағымдағы трансферт бөлінгені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мектепке дейінгі білім беру ұйымдарына мемлекеттік білім беру тапсырысын жүзеге асыруға – 20902,0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мектепке дейінгі білім беру ұйымдарына бейнебақылау камераларын орнатуға – 600,0 мың теңге.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Комсомол ауылдық округінің 2019 жылға арналған бюджетіне аудандық бюджеттен нысаналы ағымдағы трансферт бөлінгені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автомобиль жолдарының жұмыс істеуін қамтамасыз етуге – 2000,0 мың теңге.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Комсомол ауылдық округінің 2019 жылға арналған бюджетін атқару процесінде секвестрлеуге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"Әйтеке би аудандық мәслихатының аппараты" мемлекеттік мекемесі заңнамада белгіленген тәртіппен: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Әйтеке би ауданының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Әйтеке би аудан әкімдігінің интернет – ресурсында орналастыруды қамтамасыз етсін.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2019 жылдың 1 қаңтарынан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А.С. Байдилдин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04 қаңтардағы № 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Комсомол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І Р І С Т Е 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121"/>
        <w:gridCol w:w="3312"/>
      </w:tblGrid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Аудандың маңыза бар қалаларда, ауылдарда, кеттерде, ауылдық округтерде автомобиль жолдарының жұмыс істеуін қамтамасыз ету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04 қаңтардағы № 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Комсомол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8"/>
        <w:gridCol w:w="1146"/>
        <w:gridCol w:w="3268"/>
        <w:gridCol w:w="4962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І Р І С Т Е 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187"/>
        <w:gridCol w:w="3166"/>
      </w:tblGrid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99456,0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72077,0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72077,0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72077,0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72077,0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04 қаңтардағы № 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Комсомол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І Р І С Т Е 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121"/>
        <w:gridCol w:w="3312"/>
      </w:tblGrid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і л і м б е р 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04 қаңтардағы № 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Комсомол ауылдық округінің бюджетті атқару процесінде секвестрлеуге жатпайтын аудандық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1030"/>
        <w:gridCol w:w="2172"/>
        <w:gridCol w:w="2172"/>
        <w:gridCol w:w="5328"/>
      </w:tblGrid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қалалардың) білім бөлімі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