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bcb5" w14:textId="916b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Ақтөбе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2019 жылғы 25 желтоқсандағы № 503 шешімі. Ақтөбе облысының Әділет департаментінде 2019 жылғы 27 желтоқсанда № 6637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76 000 033,3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34 353 283,0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108 790,0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5 029 332,0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36 508 628,3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94 217 384,2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1 744,2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1 744,2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- 18 219 095,1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18 219 095,1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23 579 801,2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9 001 420,1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3 640 714,0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Ақтөбе қалалық мәслихатының 20.03.2020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11.05.2020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17.06.2020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26.08.2020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20.11.2020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23.12.2020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1-тармағының 1), 2) тармақшаларда қаралғандарды қоспағанда, түсімдер Ақтөбе қаласының бюджеті кірісіне толық есептелсін.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облыстық мәслихатының 2019 жылғы 11 желтоқсандағы № 473 "2020-2022 жылдарға арналған облыстық бюджет туралы" (Нормативтік құқықтық актілерді мемлекеттік тіркеу тізілімінде № 6565 санымен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салықтар түсімдерінің жалпы сомасы Ақтөбе қаласына мынадай мөлшерде бөлінуі белгіленгені еске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салынатын табыстардан ұсталатын жеке табыс салығы бойынша 35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35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мұнай секторы ұйымдарынан түсетін түсімдерді қоспағанда, заңды тұлғалардан алынатын корпоративтік табыс салығы бойынша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бойынша, төлем көзінен салық салынбайтын шетелдік азаматтар табыстарынан ұсталатын жеке табыс салығы бойынша түсімдер Ақтөбе қаласының бюджетіне толығымен есептеледі.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Президентінің 2020 жылғы 8 сәуірдегі № 299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базалық зейнетақы төлемiнiң ең төмен мөлшерi – 16 839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38 636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төменгі мөлшері – 17 641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40 441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мөлшерін есептеу үшін ең төмен күнкөріс деңгейінің шамасы – 32 668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Ақтөбе облысы Ақтөбе қалалық мәслихатының 17.06.2020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Ақтөбе қаласының бюджетіне республикалық бюджеттен нысаналы трансферттер мен бюджеттік кредиттер түскені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Ақтөбе қаласының бюджетіне облыстық бюджеттен нысаналы трансферттер мен бюджеттік кредиттер түскені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қаласының жергілікті атқарушы органының 2020 жылға арналған резерві 932 760 мың теңге сомасында бекітілсін.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Ақтөбе қаласының бюджетін атқару процесінде секвестрлеуге жатпайтын қалалық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"Ақтөбе қалалық мәслихатының аппараты" мемлекеттік мекемесі заңнамада белгіленген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Ақтөбе қалалық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76 000 033,3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34 353 283,0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17 343 136,7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8 833 949,3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6 765 362,2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4 913 806,2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4 303 749,6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36 508 628,3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36 508 628,3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36 508 628,3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94 217 384,2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2 138 193,4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1 646 592,1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40 622 652,6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4 116 469,5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31 068 449,1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25 628 958,9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6 128 573,5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3 430 582,2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3 430 582,2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24 881 923,4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15 280 681,5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4 451 236,8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10 296 618,7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8 959 455,0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5 114 982,2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4 337 583,9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2 313 518,8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15 647 686,4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15 597 686,4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15 597 686,4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5 196 808,5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8 428 205,1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- 18 219 095,1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18 219 095,1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23 579 801,2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23 579 801,2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23 579 801,2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23 579 801,2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59 765 397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44 002 748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8 964 444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46 708 123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-2 885 353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Ақтөбе облысы Ақтөбе қалалық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24 078 796,0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15 102 177,0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2 281 573,0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1 754 368,0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11 632 593,0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8 881 128,0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1 585 947,0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8 976 619,0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1 658 633,0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7 317 986,0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2 641 340,0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3 065 260,0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нысаналы трансферттер мен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– Ақтөбе облысы Ақтөбе қалалық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36 009 633,5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17 274 279,5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6 344 267,3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3 933 827,2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1 656 053,6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9 979 687,2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8 179 704,9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219 896,9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18 735 354,0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12 749 360,8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3 577 710,3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7 506 500,0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843 067,2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5 985 993,2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1 087 088,5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1 026 317,7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 атқару процесінде секвестрлеуге жатпайтын қалалық бюджеттік бағдарламалардың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