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c012a" w14:textId="ebc01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қалалық маслихатының 2016 жылғы 8 сәуірдегі № 17 "Ақтөбе қаласында бейбіт жиналыстар, митингілер, шерулер, пикеттер және демонстрациялар өткізу тәртібін қосымша реттеу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2019 жылғы 22 қарашадағы № 485 шешімі. Ақтөбе облысының Әділет департаментінде 2019 жылғы 27 қарашада № 6495 болып тіркелді. Күші жойылды - Ақтөбе облысы Ақтөбе қалалық мәслихатының 2020 жылғы 12 тамыздағы № 575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Ақтөбе қалалық мәслихатының 12.08.2020 </w:t>
      </w:r>
      <w:r>
        <w:rPr>
          <w:rFonts w:ascii="Times New Roman"/>
          <w:b w:val="false"/>
          <w:i w:val="false"/>
          <w:color w:val="ff0000"/>
          <w:sz w:val="28"/>
        </w:rPr>
        <w:t>№ 575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Республикасының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1995 жылғы 17 наурыздағы "Қазақстан Республикасында бейбіт жиналыстар, митингілер, шерулер, пикеттер және демонстрациялар ұйымдастыру мен өткізудің тәртібі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қалалық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қалалық мәслихатының 2016 жылғы 8 сәуірдегі № 17 "Ақтөбе қаласында бейбіт жиналыстар, митингілер, шерулер, пикеттер мен демонстрациялар өткізу тәртібін қосымша реттеу туралы" (Нормативтік құқықтық актілерді мемлекеттік тіркеу тізілімінде № 4869 болып тіркелген, 2016 жылғы 4 мамырда "Әділет" Қазақстан Республикасы нормативтік құқықтық актілерінің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Қалалық мәдениет Үйінің ғимараты алдындағы алаң (Жеңіс даңғылы, 31);";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"Геолог" мәдениет Үйінің ғимараты алдындағы алаң (Қарғалы тұрғын алабы, Матросов көшесі, 30 А);";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"Өнер орталығы" ғимараты алдындағы алаң (Әбілқайыр хан даңғылы, 90 Б);".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қалалық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шешімді, оны ресми жариялағаннан кейін Ақтөбе қалалық мәслихатының интернет – ресурсында орналастыруды қамтамасыз етсін.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Шынтасова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