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4b1" w14:textId="3c0e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шілдедегі № 460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 шешіміне өзгерістер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22 қарашадағы № 486 шешімі. Ақтөбе облысының Әділет департаментінде 2019 жылғы 27 қарашада № 6494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туралы", Нормативтік құқықтық актілерді мемлекеттік тіркеу тізілімінде № 10030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шілдедегі № 460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 шешіміне өзгерістер енгізу туралы" (Нормативтік құқықтық актілерді мемлекеттік тіркеу тізілімінде № 6313 тіркелген, 2019 жылғы 9 тамызда электрондық түрдегі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мәтінінің 1 тармағына өзгерістер енгізіліп, қазақ тіліндегі мәтіні өзгермейді.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