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405e" w14:textId="9e04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2018 жылғы 21 желтоқсандағы № 394 "2019-2021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2019 жылғы 22 қарашадағы № 488 шешімі. Ақтөбе облысының Әділет департаментінде 2019 жылғы 26 қарашада № 6487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2018 жылғы 21 желтоқсандағы № 394 "2019-2021 жылдарға арналған Ақтөбе қаласының бюджетін бекіту туралы" (Нормативтік құқықтық актілерді мемлекеттік тіркеу тізілімінде № 3-1-225 санымен тіркелген, 2019 жылғы 10 қаңтарында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"81 789 754,0" сандары "82 398 073,8"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 "32 835 976" сандары "30 882 812,9"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түсімі: "33 747 181,0" сандары "36 308 663,9"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"74 765 042,9" сандары "75 173 362,7"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кредиттеу: "0" саны "55 000,0"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кредиттер: "0" саны "55 000,0"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"6 899 711,1" сандары "7 044 711,1"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пайдалану): "- 6 899 711,1" сандары "- 7 044 711,1"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түсімі: "5 800 000,0" сандары "5 655 000,0"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22 қарашадағы № 488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21 желтоқсандағы 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82 398 073,8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30 882 812,9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7 360 615,3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9 108 478,9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8 020 528,9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36 308 663,9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36 308 663,9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36 308 663,9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75 173 362,7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31 387 922,0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6 727 687,2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6 723 143,4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3 188 500,4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 оқыту объектілерін салу және 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23 093 157,3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18 798 732,7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17 741 233,4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8 248 189,1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18 544 432,1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13 145 478,4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11 384 612,6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9 199 366,0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2 211 592,7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7 044 711,1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-7 044 711,1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22 қарашадағы № 488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21 желтоқсандағы № 394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24 447 313,9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12 229 575,9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 төмен мөлшерінің өзгеруіне байланысты, мемлекеттік бюджет есебінен қаржыландырылатын азаматтық қызметкерлердің жекелеген санаттарының, ұйымдардың, қазыналық кәсіпорындардың жұмысшыларының жалақысының өсуіне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 төмен қызметкерлердің салық жүктемесінің төмендеуіне байланысты, олардың еңбек ақы мөлшерінің өсуі үшін өтемақыны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4 617 491,0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3 878 651,9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3 573 214,9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12 217 738,0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22 қарашадағы № 488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21 желтоқсандағы № 394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17 516 350,0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5 454 415,0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10 433 622,0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7 870 831,0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5 802 218,0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2 507 791,0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