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021" w14:textId="8258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11 маусымдағы № 3443 "Ақтөбе қаласында көшпелі сауданы жүзеге асыру үшін арнайы бөлінген орындарды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5 қарашадағы № 4956 қаулысы. Ақтөбе облысының Әділет департаментінде 2019 жылғы 6 қарашада № 6445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11 маусымдағы № 3443 "Ақтөбе қаласында көшпелі сауданы жүзеге асыру үшін арнайы бөлінген орындарды белгілеу туралы" (Нормативтік құқықтық актілерді мемлекеттік тіркеу тізілімінде № 3-1-193 болып тіркелген, 2018 жылғы 28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кәсіпкерлік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