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e6698" w14:textId="83e66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қаласы әкімдігінің 2018 жылғы 26 наурыздағы № 1845 "Ақтөбе қаласы бойынша мектепке дейінгі тәрбие мен оқытуға мемлекеттік білім беру тапсырысын, ата-ана төлемақысының мөлшерін бекіту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Ақтөбе қаласы әкімдігінің 2019 жылғы 16 тамыздағы № 3798 қаулысы. Ақтөбе облысының Әділет департаментінде 2019 жылғы 19 тамызда № 6365 болып тіркелді. Күші жойылды - Ақтөбе облысы Ақтөбе қаласы әкімдігінің 2020 жылғы 28 желтоқсандағы № 5137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Ақтөбе қаласы әкімдігінің 28.12.2020 № 5137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2007 жылғы 27 шілдедегі "Білім туралы" Заңының 6 бабы </w:t>
      </w:r>
      <w:r>
        <w:rPr>
          <w:rFonts w:ascii="Times New Roman"/>
          <w:b w:val="false"/>
          <w:i w:val="false"/>
          <w:color w:val="000000"/>
          <w:sz w:val="28"/>
        </w:rPr>
        <w:t>4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тармақшасына, 62 бабының </w:t>
      </w:r>
      <w:r>
        <w:rPr>
          <w:rFonts w:ascii="Times New Roman"/>
          <w:b w:val="false"/>
          <w:i w:val="false"/>
          <w:color w:val="000000"/>
          <w:sz w:val="28"/>
        </w:rPr>
        <w:t>6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Ақтөбе қаласының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қаласы әкімдігінің 2018 жылғы 26 наурыздағы № 1845 "Ақтөбе қаласы бойынша мектепке дейінгі тәрбие мен оқытуға мемлекеттік білім беру тапсырысын, ата-ана төлемақысының мөлшерін бекіту туралы" (нормативтік құқықтық актілерді мемлекеттік тіркеу тізілімінде № 3-1-184 тіркелген, 2018 жылғы 28 сәуірде Қазақстан Республикасы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жоғарыда аталған қаулының орыс тіліндегі тақырыбына өзгеріс енгізілді, қазақ тіліндегі мәтіні өзгермейді;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жариялансын.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"Ақтөбе қаласының білім бөлімі"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Ақтөбе облысының Әділет департаментінде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мерзімді баспа басылымдарында және Қазақстан Республикасы нормативтік құқықтық актілерінің эталондық бақылау банкінде электрондық түрде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қаулыны Ақтөбе қаласы әкімдігінің интернет – ресурсында орналастыруды қамтамасыз етсін.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Ақтөбе қаласы әкiмiнiң орынбасары А. Арынғазиеваға жүктелсiн.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қаласы әкімдігінің 2019 жылғы 16 тамыздағы № 3798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қаласы әкімдігінің 2018 жылғы 26 наурыздағы № 1845 қаулысымен 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Ақтөбе қаласы бойынша мектепке дейінгі тәрбие мен оқытуға мемлекеттік білім беру тапсырысы, ата-ана төлемақысының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5"/>
        <w:gridCol w:w="3194"/>
        <w:gridCol w:w="2101"/>
        <w:gridCol w:w="3316"/>
        <w:gridCol w:w="3014"/>
      </w:tblGrid>
      <w:tr>
        <w:trPr>
          <w:trHeight w:val="30" w:hRule="atLeast"/>
        </w:trPr>
        <w:tc>
          <w:tcPr>
            <w:tcW w:w="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р/н</w:t>
            </w:r>
          </w:p>
        </w:tc>
        <w:tc>
          <w:tcPr>
            <w:tcW w:w="3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әкімшілік-аумақтық орналасуы (қала, ауыл, кент)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оқытуға мемлекеттік білім беру тапсырысы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тәрбиеленушілер саны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ұйымдарында бір тәрбиеленушіге жұмсалатын шығыстардың бір айдағы орташа құны (теңге)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ұйымдарында ата-ананың бір күндік төлемақы мөлшері (теңге)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қаласы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25792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