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7767" w14:textId="8d77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23 қарашадағы № 114 "Ақтөбе қаласында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27 маусымдағы № 445 шешімі. Ақтөбе облысының Әділет департаментінде 2019 жылғы 3 шілдеде № 6272 болып тіркелді. Күші жойылды - Ақтөбе облысы Ақтөбе қалалық мәслихатының 2024 жылғы 30 мамырдағы № 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30.05.2024 № 173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23 қарашадағы № 114 "Ақтөбе қаласында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5179 болып тіркелген, 2017 жылғы 13 қаңтарында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қаласында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көмек алушылар санаттарының тізбесі және әлеуметтік көмектің мөлшерлері" </w:t>
      </w:r>
      <w:r>
        <w:rPr>
          <w:rFonts w:ascii="Times New Roman"/>
          <w:b w:val="false"/>
          <w:i w:val="false"/>
          <w:color w:val="000000"/>
          <w:sz w:val="28"/>
        </w:rPr>
        <w:t>2-тарауында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тармақшасындағы "70 000 (жетпіс мың) теңгеден артық емес" сандары мен сөздері "140 000 (жүз қырық мың) теңгеден артық емес" сандары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тармақшасындағы "70 000 (жетпіс мың) теңгеден артық емес" сандары мен сөздері "140 000 (жүз қырық мың) теңгеден артық емес" сандары мен сөздеріне ауыстырылсын.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Дәрібаева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жұмыспен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әлеуметтік бағдарламалар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"27"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